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DARK SIDE OF MEDICINE</w:t>
        <w:br/>
      </w:r>
      <w:r>
        <w:t>Medicine Safety Resource Series</w:t>
        <w:br/>
      </w:r>
      <w:r>
        <w:t>Supporting patients and carers to be informed and empowered when managing their medicines.</w:t>
        <w:br/>
      </w:r>
      <w:r>
        <w:t>MS-05 | Version 1.0</w:t>
      </w:r>
    </w:p>
    <w:p>
      <w:pPr>
        <w:jc w:val="center"/>
      </w:pPr>
      <w:r>
        <w:rPr>
          <w:b/>
          <w:sz w:val="36"/>
        </w:rPr>
        <w:t>Polytherapy Safety Check</w:t>
      </w:r>
    </w:p>
    <w:p>
      <w:r>
        <w:t>A practical workbook to help patients, carers and families review the safety and effectiveness of polytherapy.</w:t>
      </w:r>
    </w:p>
    <w:p>
      <w:pPr>
        <w:pStyle w:val="Heading2"/>
      </w:pPr>
      <w:r>
        <w:t>Why This Resource Matters</w:t>
      </w:r>
    </w:p>
    <w:p>
      <w:r>
        <w:t>Polytherapy means using two or more medicines to treat the same condition. Regular reviews can help ensure treatment remains safe, effective and appropriate.</w:t>
      </w:r>
    </w:p>
    <w:p>
      <w:pPr>
        <w:pStyle w:val="Heading2"/>
      </w:pPr>
      <w:r>
        <w:t>About Me</w:t>
      </w:r>
    </w:p>
    <w:p>
      <w:r>
        <w:t>Name: __________________________</w:t>
      </w:r>
    </w:p>
    <w:p>
      <w:r>
        <w:t>Date: __________________________</w:t>
      </w:r>
    </w:p>
    <w:p>
      <w:r>
        <w:t>Condition Being Treated: __________________________</w:t>
      </w:r>
    </w:p>
    <w:p>
      <w:r>
        <w:t>Healthcare Professional: __________________________</w:t>
      </w:r>
    </w:p>
    <w:p>
      <w:pPr>
        <w:pStyle w:val="Heading2"/>
      </w:pPr>
      <w:r>
        <w:t>My Polytherapy Medicines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Medicine</w:t>
            </w:r>
          </w:p>
        </w:tc>
        <w:tc>
          <w:tcPr>
            <w:tcW w:type="dxa" w:w="2160"/>
          </w:tcPr>
          <w:p>
            <w:r>
              <w:t>Dose</w:t>
            </w:r>
          </w:p>
        </w:tc>
        <w:tc>
          <w:tcPr>
            <w:tcW w:type="dxa" w:w="2160"/>
          </w:tcPr>
          <w:p>
            <w:r>
              <w:t>Why I Take It</w:t>
            </w:r>
          </w:p>
        </w:tc>
        <w:tc>
          <w:tcPr>
            <w:tcW w:type="dxa" w:w="2160"/>
          </w:tcPr>
          <w:p>
            <w:r>
              <w:t>How Long Have I Taken It?</w:t>
            </w:r>
          </w:p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</w:tbl>
    <w:p>
      <w:r>
        <w:br w:type="page"/>
      </w:r>
    </w:p>
    <w:p>
      <w:pPr>
        <w:pStyle w:val="Heading2"/>
      </w:pPr>
      <w:r>
        <w:t>Benefits I Have Noticed</w:t>
      </w:r>
    </w:p>
    <w:p>
      <w:r>
        <w:t>☐ Has symptom control improved?</w:t>
        <w:br/>
        <w:t>☐ Has quality of life improved?</w:t>
        <w:br/>
        <w:t>☐ Are the medicines helping?</w:t>
        <w:br/>
        <w:br/>
        <w:t>________________________________</w:t>
      </w:r>
    </w:p>
    <w:p>
      <w:pPr>
        <w:pStyle w:val="Heading2"/>
      </w:pPr>
      <w:r>
        <w:t>Side Effects or Concerns</w:t>
      </w:r>
    </w:p>
    <w:p>
      <w:r>
        <w:t>☐ Have side effects increased?</w:t>
        <w:br/>
        <w:t>☐ Have I noticed new symptoms?</w:t>
        <w:br/>
        <w:br/>
        <w:t>________________________________</w:t>
      </w:r>
    </w:p>
    <w:p>
      <w:pPr>
        <w:pStyle w:val="Heading2"/>
      </w:pPr>
      <w:r>
        <w:t>Understanding My Doses</w:t>
      </w:r>
    </w:p>
    <w:p>
      <w:r>
        <w:t>☐ Do I know why each dose was chosen?</w:t>
      </w:r>
    </w:p>
    <w:p>
      <w:r>
        <w:t>☐ Have doses changed over time?</w:t>
      </w:r>
    </w:p>
    <w:p>
      <w:r>
        <w:t>☐ Could side effects be dose-related?</w:t>
      </w:r>
    </w:p>
    <w:p>
      <w:r>
        <w:t>☐ Do I know the maximum recommended dose?</w:t>
      </w:r>
    </w:p>
    <w:p>
      <w:r>
        <w:t>☐ Are my medicines reviewed regularly?</w:t>
      </w:r>
    </w:p>
    <w:p>
      <w:pPr>
        <w:pStyle w:val="Heading2"/>
      </w:pPr>
      <w:r>
        <w:t>Taking My Medicines</w:t>
      </w:r>
    </w:p>
    <w:p>
      <w:r>
        <w:t>☐ I understand when to take each medicine</w:t>
      </w:r>
    </w:p>
    <w:p>
      <w:r>
        <w:t>☐ I know whether medicines should be taken with food</w:t>
      </w:r>
    </w:p>
    <w:p>
      <w:r>
        <w:t>☐ I find the schedule manageable</w:t>
      </w:r>
    </w:p>
    <w:p>
      <w:r>
        <w:t>☐ I sometimes miss doses</w:t>
      </w:r>
    </w:p>
    <w:p>
      <w:r>
        <w:t>☐ I have concerns about remembering medicines</w:t>
      </w:r>
    </w:p>
    <w:p>
      <w:r>
        <w:br w:type="page"/>
      </w:r>
    </w:p>
    <w:p>
      <w:pPr>
        <w:pStyle w:val="Heading2"/>
      </w:pPr>
      <w:r>
        <w:t>Questions About My Treatment</w:t>
      </w:r>
    </w:p>
    <w:p>
      <w:r>
        <w:t>☐ Are all medicines still necessary?</w:t>
      </w:r>
    </w:p>
    <w:p>
      <w:r>
        <w:t>☐ Are there interactions between medicines?</w:t>
      </w:r>
    </w:p>
    <w:p>
      <w:r>
        <w:t>☐ Are benefits outweighing risks?</w:t>
      </w:r>
    </w:p>
    <w:p>
      <w:r>
        <w:t>☐ Could treatment be simplified?</w:t>
      </w:r>
    </w:p>
    <w:p>
      <w:r>
        <w:t>☐ Are monitoring requirements up to date?</w:t>
      </w:r>
    </w:p>
    <w:p>
      <w:pPr>
        <w:pStyle w:val="Heading2"/>
      </w:pPr>
      <w:r>
        <w:t>Monitoring and Tests</w:t>
      </w:r>
    </w:p>
    <w:p>
      <w:r>
        <w:t>Blood tests, blood pressure, ECG, weight, other monitoring:</w:t>
        <w:br/>
        <w:br/>
        <w:t>____________________________</w:t>
      </w:r>
    </w:p>
    <w:p>
      <w:pPr>
        <w:pStyle w:val="Heading2"/>
      </w:pPr>
      <w:r>
        <w:t>Questions I Want To Ask</w:t>
      </w:r>
    </w:p>
    <w:p>
      <w:r>
        <w:t>____________________________</w:t>
        <w:br/>
        <w:br/>
        <w:t>____________________________</w:t>
        <w:br/>
        <w:br/>
        <w:t>____________________________</w:t>
      </w:r>
    </w:p>
    <w:p>
      <w:r>
        <w:br w:type="page"/>
      </w:r>
    </w:p>
    <w:p>
      <w:pPr>
        <w:pStyle w:val="Heading2"/>
      </w:pPr>
      <w:r>
        <w:t>Polytherapy Review Summary</w:t>
      </w:r>
    </w:p>
    <w:p>
      <w:r>
        <w:t>What was discussed?</w:t>
        <w:br/>
        <w:t>____________________________</w:t>
      </w:r>
    </w:p>
    <w:p>
      <w:r>
        <w:t>What benefits were identified?</w:t>
        <w:br/>
        <w:t>____________________________</w:t>
      </w:r>
    </w:p>
    <w:p>
      <w:r>
        <w:t>Any concerns identified?</w:t>
        <w:br/>
        <w:t>____________________________</w:t>
      </w:r>
    </w:p>
    <w:p>
      <w:r>
        <w:t>Were any changes recommended?</w:t>
        <w:br/>
        <w:t>____________________________</w:t>
      </w:r>
    </w:p>
    <w:p>
      <w:r>
        <w:t>When is the next review?</w:t>
        <w:br/>
        <w:t>____________________________</w:t>
      </w:r>
    </w:p>
    <w:p>
      <w:pPr>
        <w:pStyle w:val="Heading2"/>
      </w:pPr>
      <w:r>
        <w:t>Medicine Safety Tip</w:t>
      </w:r>
    </w:p>
    <w:p>
      <w:r>
        <w:t>Polytherapy is not necessarily a problem. Many people benefit from using more than one medicine to manage a condition.</w:t>
      </w:r>
    </w:p>
    <w:p>
      <w:pPr>
        <w:pStyle w:val="Heading2"/>
      </w:pPr>
      <w:r>
        <w:t>Related Resources</w:t>
      </w:r>
    </w:p>
    <w:p>
      <w:r>
        <w:t>MS-04 Medicine Review Preparation Pack</w:t>
        <w:br/>
        <w:t>MS-06 Medicine Timeline</w:t>
        <w:br/>
        <w:t>MS-08 Understanding Polytherapy</w:t>
        <w:br/>
        <w:t>MS-11 Understanding Medicine Doses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