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DARK SIDE OF MEDICINE</w:t>
        <w:br/>
        <w:t>Teratogen Resource Series</w:t>
        <w:br/>
        <w:t>TER-07</w:t>
        <w:br/>
        <w:t>Developmental Observation Diary</w:t>
      </w:r>
    </w:p>
    <w:p>
      <w:r>
        <w:t>Purpose: A structured diary to help parents and carers record observations about early development and identify areas they may wish to understand better.</w:t>
      </w:r>
    </w:p>
    <w:p>
      <w:r>
        <w:br w:type="page"/>
      </w:r>
    </w:p>
    <w:p>
      <w:pPr>
        <w:pStyle w:val="Heading1"/>
      </w:pPr>
      <w:r>
        <w:t>IMPORTANT</w:t>
      </w:r>
    </w:p>
    <w:p>
      <w:r>
        <w:t>This resource is designed to support observation, information gathering and discussion. It is not a diagnostic tool, developmental assessment or substitute for professional advice.</w:t>
      </w:r>
    </w:p>
    <w:p>
      <w:pPr>
        <w:pStyle w:val="Heading2"/>
      </w:pPr>
      <w:r>
        <w:t>About the Child</w:t>
      </w:r>
    </w:p>
    <w:p>
      <w:r>
        <w:t>Name: __________________________</w:t>
      </w:r>
    </w:p>
    <w:p>
      <w:r>
        <w:t>Date of Birth: __________________________</w:t>
      </w:r>
    </w:p>
    <w:p>
      <w:r>
        <w:t>Observation Period: __________________________</w:t>
      </w:r>
    </w:p>
    <w:p>
      <w:r>
        <w:t>Completed By: __________________________</w:t>
      </w:r>
    </w:p>
    <w:p>
      <w:pPr>
        <w:pStyle w:val="Heading2"/>
      </w:pPr>
      <w:r>
        <w:t>Strengths, Interests and Achievements</w:t>
      </w:r>
    </w:p>
    <w:p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br w:type="page"/>
      </w:r>
    </w:p>
    <w:p>
      <w:pPr>
        <w:pStyle w:val="Heading2"/>
      </w:pPr>
      <w:r>
        <w:t>Communication and Language Development</w:t>
      </w:r>
    </w:p>
    <w:p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t>What Do I Need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Learning and Development</w:t>
      </w:r>
    </w:p>
    <w:p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t>What Do I Need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Physical Development</w:t>
      </w:r>
    </w:p>
    <w:p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t>What Do I Need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Social Interaction</w:t>
      </w:r>
    </w:p>
    <w:p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t>What Do I Need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Sensory Experiences</w:t>
      </w:r>
    </w:p>
    <w:p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t>What Do I Need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Emotional Wellbeing</w:t>
      </w:r>
    </w:p>
    <w:p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t>What Do I Need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br w:type="page"/>
      </w:r>
    </w:p>
    <w:p>
      <w:pPr>
        <w:pStyle w:val="Heading2"/>
      </w:pPr>
      <w:r>
        <w:t>Patterns I Have Noticed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Questions I May Wish To Discuss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Related Resources</w:t>
      </w:r>
    </w:p>
    <w:p>
      <w:r>
        <w:t>TER-05 Pregnancy and Exposure Appointment Planner</w:t>
      </w:r>
    </w:p>
    <w:p>
      <w:r>
        <w:t>TER-06 Family Medical History Record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